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书名：棉产工作参考资料  第3集</w:t>
      </w:r>
    </w:p>
    <w:p>
      <w:r>
        <w:t>作者：中华人民共和国农业部经济作物生产总局编</w:t>
      </w:r>
    </w:p>
    <w:p>
      <w:r>
        <w:t>出版社：中央人民政府农业部</w:t>
      </w:r>
    </w:p>
    <w:p>
      <w:r>
        <w:t>出版日期：1952.03</w:t>
      </w:r>
    </w:p>
    <w:p>
      <w:r>
        <w:t>总页数：170</w:t>
      </w:r>
    </w:p>
    <w:p>
      <w:r>
        <w:t>更多请访问教客网: www.jiaokey.com</w:t>
      </w:r>
    </w:p>
    <w:p>
      <w:r>
        <w:t>棉产工作参考资料  第3集 评论地址：https://www.jiaokey.com/book/detail/10910803.html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