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在印度尼西亚阿里亚哈姆社会科学学院的讲话  1965年5月25日</w:t>
      </w:r>
    </w:p>
    <w:p>
      <w:r>
        <w:rPr>
          <w:rFonts w:ascii="宋体" w:hAnsi="宋体" w:eastAsia="宋体"/>
          <w:sz w:val="24"/>
        </w:rPr>
        <w:t>彭真著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在印度尼西亚阿里亚哈姆社会科学学院的讲话  1965年5月25日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本书出售、求购地址：https://www.jiaokey.com/book/detail/10910773.html</w:t>
      </w:r>
    </w:p>
    <w:p>
      <w:r>
        <w:t>更多相关图书推荐：https://www.jiaokey.com</w:t>
      </w:r>
    </w:p>
    <w:p>
      <w:r>
        <w:t>彭真著 其他作品：https://www.jiaokey.com/tag/彭真著.html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关键词搜索：https://www.jiaokey.com/tag/在印度尼西亚阿里亚哈姆社会科学学院的讲话  1965年5月25日.html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