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书名：在苏联列宁共产主义青年团第五次全国代表会议上的演说  1927年3月29日</w:t>
      </w:r>
    </w:p>
    <w:p>
      <w:r>
        <w:t>作者：（苏）斯大林（И.В.Сталин）著</w:t>
      </w:r>
    </w:p>
    <w:p>
      <w:r>
        <w:t>出版社：北京：人民出版社</w:t>
      </w:r>
    </w:p>
    <w:p>
      <w:r>
        <w:t>出版日期：1954</w:t>
      </w:r>
    </w:p>
    <w:p>
      <w:r>
        <w:t>总页数：10</w:t>
      </w:r>
    </w:p>
    <w:p>
      <w:r>
        <w:t>更多请访问教客网: www.jiaokey.com</w:t>
      </w:r>
    </w:p>
    <w:p>
      <w:r>
        <w:t>在苏联列宁共产主义青年团第五次全国代表会议上的演说  1927年3月29日 评论地址：https://www.jiaokey.com/book/detail/10910756.html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