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与德国作家路得维希的谈话  1931年12月13日</w:t>
      </w:r>
    </w:p>
    <w:p>
      <w:r>
        <w:rPr>
          <w:rFonts w:ascii="宋体" w:hAnsi="宋体" w:eastAsia="宋体"/>
          <w:sz w:val="24"/>
        </w:rPr>
        <w:t>（苏）斯大林（И.В.Сталин）著；曹葆华，徐芝延译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与德国作家路得维希的谈话  1931年12月13日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（苏）斯大林（И.В.Сталин）著；曹葆华，徐芝延译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本书出售、求购地址：https://www.jiaokey.com/book/detail/10910743.html</w:t>
      </w:r>
    </w:p>
    <w:p>
      <w:r>
        <w:t>更多相关图书推荐：https://www.jiaokey.com</w:t>
      </w:r>
    </w:p>
    <w:p>
      <w:r>
        <w:t>（苏）斯大林（И.В.Сталин）著；曹葆华，徐芝延译 其他作品：https://www.jiaokey.com/tag/（苏）斯大林（И.В.Сталин）著；曹葆华，徐芝延译.html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关键词搜索：https://www.jiaokey.com/tag/与德国作家路得维希的谈话  1931年12月13日.html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