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书名：论十月革命准备时期无产阶级和贫苦农民专政的口号  答坡克罗夫斯基</w:t>
      </w:r>
    </w:p>
    <w:p>
      <w:r>
        <w:t>作者：（苏）斯大林（И.В.Сталин）著</w:t>
      </w:r>
    </w:p>
    <w:p>
      <w:r>
        <w:t>出版社：北京：人民出版社</w:t>
      </w:r>
    </w:p>
    <w:p>
      <w:r>
        <w:t>出版日期：1954</w:t>
      </w:r>
    </w:p>
    <w:p>
      <w:r>
        <w:t>总页数：16</w:t>
      </w:r>
    </w:p>
    <w:p>
      <w:r>
        <w:t>更多请访问教客网: www.jiaokey.com</w:t>
      </w:r>
    </w:p>
    <w:p>
      <w:r>
        <w:t>论十月革命准备时期无产阶级和贫苦农民专政的口号  答坡克罗夫斯基 评论地址：https://www.jiaokey.com/book/detail/10910742.html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