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共产党是苏维埃社会的领导力量</w:t>
      </w:r>
    </w:p>
    <w:p>
      <w:r>
        <w:rPr>
          <w:rFonts w:ascii="宋体" w:hAnsi="宋体" w:eastAsia="宋体"/>
          <w:sz w:val="24"/>
        </w:rPr>
        <w:t>（苏）斯列波夫（Л.А.Слепов）著；李青译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共产党是苏维埃社会的领导力量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（苏）斯列波夫（Л.А.Слепов）著；李青译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本书出售、求购地址：https://www.jiaokey.com/book/detail/10910734.html</w:t>
      </w:r>
    </w:p>
    <w:p>
      <w:r>
        <w:t>更多相关图书推荐：https://www.jiaokey.com</w:t>
      </w:r>
    </w:p>
    <w:p>
      <w:r>
        <w:t>（苏）斯列波夫（Л.А.Слепов）著；李青译 其他作品：https://www.jiaokey.com/tag/（苏）斯列波夫（Л.А.Слепов）著；李青译.html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关键词搜索：https://www.jiaokey.com/tag/共产党是苏维埃社会的领导力量.html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