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书名：在民主与团结的基础上加强抗战争取最后胜利</w:t>
      </w:r>
    </w:p>
    <w:p>
      <w:r>
        <w:t>作者：解放社</w:t>
      </w:r>
    </w:p>
    <w:p>
      <w:r>
        <w:t>出版社：</w:t>
      </w:r>
    </w:p>
    <w:p>
      <w:r>
        <w:t>出版日期：1944年11月第1版</w:t>
      </w:r>
    </w:p>
    <w:p>
      <w:r>
        <w:t>总页数：6</w:t>
      </w:r>
    </w:p>
    <w:p>
      <w:r>
        <w:t>更多请访问教客网: www.jiaokey.com</w:t>
      </w:r>
    </w:p>
    <w:p>
      <w:r>
        <w:t>在民主与团结的基础上加强抗战争取最后胜利 评论地址：https://www.jiaokey.com/book/detail/10910717.html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