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书名：英勇奋斗的十五年</w:t>
      </w:r>
    </w:p>
    <w:p>
      <w:r>
        <w:t>作者:米夫著；攸丽，纪主校</w:t>
      </w:r>
    </w:p>
    <w:p>
      <w:r>
        <w:t>出版社:北方文化出版社</w:t>
      </w:r>
    </w:p>
    <w:p>
      <w:r>
        <w:t>出版日期：1938.04</w:t>
      </w:r>
    </w:p>
    <w:p>
      <w:r>
        <w:t>总页数：88</w:t>
      </w:r>
    </w:p>
    <w:p>
      <w:r>
        <w:t>更多请访问教客网:www.jiaokey.com</w:t>
      </w:r>
    </w:p>
    <w:p>
      <w:r>
        <w:t>英勇奋斗的十五年评论地址：https://www.jiaokey.com/book/detail/10910711.html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