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俄国资产阶级民主革命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俄国资产阶级民主革命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本书出售、求购地址：https://www.jiaokey.com/book/detail/10910644.html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关键词搜索：https://www.jiaokey.com/tag/俄国资产阶级民主革命.html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