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为工人阶级的统一和德国人民阵线而斗争  1936-1938</w:t>
      </w:r>
    </w:p>
    <w:p>
      <w:r>
        <w:rPr>
          <w:rFonts w:ascii="宋体" w:hAnsi="宋体" w:eastAsia="宋体"/>
          <w:sz w:val="24"/>
        </w:rPr>
        <w:t>（德）皮克（Wilhelm Pieck）著；一之译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为工人阶级的统一和德国人民阵线而斗争  1936-1938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（德）皮克（Wilhelm Pieck）著；一之译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本书出售、求购地址：https://www.jiaokey.com/book/detail/10910598.html</w:t>
      </w:r>
    </w:p>
    <w:p>
      <w:r>
        <w:t>更多相关图书推荐：https://www.jiaokey.com</w:t>
      </w:r>
    </w:p>
    <w:p>
      <w:r>
        <w:t>（德）皮克（Wilhelm Pieck）著；一之译 其他作品：https://www.jiaokey.com/tag/（德）皮克（Wilhelm Pieck）著；一之译.html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关键词搜索：https://www.jiaokey.com/tag/为工人阶级的统一和德国人民阵线而斗争  1936-1938.html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