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我们党的革命传统和目前的前进道路  日本共产党成立四十二周年纪念文集</w:t>
      </w:r>
    </w:p>
    <w:p>
      <w:r>
        <w:rPr>
          <w:rFonts w:ascii="宋体" w:hAnsi="宋体" w:eastAsia="宋体"/>
          <w:sz w:val="24"/>
        </w:rPr>
        <w:t>（日）野坂参三，（日）宫本显治著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我们党的革命传统和目前的前进道路  日本共产党成立四十二周年纪念文集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（日）野坂参三，（日）宫本显治著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本书出售、求购地址：https://www.jiaokey.com/book/detail/10910595.html</w:t>
      </w:r>
    </w:p>
    <w:p>
      <w:r>
        <w:t>更多相关图书推荐：https://www.jiaokey.com</w:t>
      </w:r>
    </w:p>
    <w:p>
      <w:r>
        <w:t>（日）野坂参三，（日）宫本显治著 其他作品：https://www.jiaokey.com/tag/（日）野坂参三，（日）宫本显治著.html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关键词搜索：https://www.jiaokey.com/tag/我们党的革命传统和目前的前进道路  日本共产党成立四十二周年纪念文集.html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