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历史的教训对现时代提出了什么任务  在“纪念战争结束二十周年、反对侵略战争、争取独立与和平集会”上的讲话  1965年8月29日</w:t>
      </w:r>
    </w:p>
    <w:p>
      <w:r>
        <w:rPr>
          <w:rFonts w:ascii="宋体" w:hAnsi="宋体" w:eastAsia="宋体"/>
          <w:sz w:val="24"/>
        </w:rPr>
        <w:t>（日）宫本显治著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历史的教训对现时代提出了什么任务  在“纪念战争结束二十周年、反对侵略战争、争取独立与和平集会”上的讲话  1965年8月29日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本书出售、求购地址：https://www.jiaokey.com/book/detail/10910594.html</w:t>
      </w:r>
    </w:p>
    <w:p>
      <w:r>
        <w:t>更多相关图书推荐：https://www.jiaokey.com</w:t>
      </w:r>
    </w:p>
    <w:p>
      <w:r>
        <w:t>（日）宫本显治著 其他作品：https://www.jiaokey.com/tag/（日）宫本显治著.html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关键词搜索：https://www.jiaokey.com/tag/历史的教训对现时代提出了什么任务  在“纪念战争结束二十周年、反对侵略战争、争取独立与和平集会”上的讲话  1965年8月29日.html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