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帝国主义和一切反动派都是纸老虎</w:t>
      </w:r>
    </w:p>
    <w:p>
      <w:r>
        <w:rPr>
          <w:rFonts w:ascii="宋体" w:hAnsi="宋体" w:eastAsia="宋体"/>
          <w:sz w:val="24"/>
        </w:rPr>
        <w:t>人民出版社，世界知识出版社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帝国主义和一切反动派都是纸老虎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人民出版社，世界知识出版社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北京：人民出版社；北京：世界知识出版社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本书出售、求购地址：https://www.jiaokey.com/book/detail/10910569.html</w:t>
      </w:r>
    </w:p>
    <w:p>
      <w:r>
        <w:t>更多相关图书推荐：https://www.jiaokey.com</w:t>
      </w:r>
    </w:p>
    <w:p>
      <w:r>
        <w:t>人民出版社，世界知识出版社 其他作品：https://www.jiaokey.com/tag/人民出版社，世界知识出版社.html</w:t>
      </w:r>
    </w:p>
    <w:p>
      <w:r>
        <w:t>北京：人民出版社；北京：世界知识出版社 出版图书：https://www.jiaokey.com/tag/北京：人民出版社；北京：世界知识出版社.html</w:t>
      </w:r>
    </w:p>
    <w:p>
      <w:r>
        <w:t>关键词搜索：https://www.jiaokey.com/tag/帝国主义和一切反动派都是纸老虎.html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