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各国共产主义政党的诞生及其发展  1918-1945年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各国共产主义政党的诞生及其发展  1918-1945年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本书出售、求购地址：https://www.jiaokey.com/book/detail/10910566.html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关键词搜索：https://www.jiaokey.com/tag/各国共产主义政党的诞生及其发展  1918-1945年.html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