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纪念我们的文化革命先驱鲁迅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纪念我们的文化革命先驱鲁迅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本书出售、求购地址：https://www.jiaokey.com/book/detail/10910558.html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关键词搜索：https://www.jiaokey.com/tag/纪念我们的文化革命先驱鲁迅.html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