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书名：论列宁主义基础论列宁主义底几个问题</w:t>
      </w:r>
    </w:p>
    <w:p>
      <w:r>
        <w:t>作者：斯大林著</w:t>
      </w:r>
    </w:p>
    <w:p>
      <w:r>
        <w:t>出版社：外国文书籍出版局</w:t>
      </w:r>
    </w:p>
    <w:p>
      <w:r>
        <w:t>出版日期：1949年第1版</w:t>
      </w:r>
    </w:p>
    <w:p>
      <w:r>
        <w:t>总页数：200</w:t>
      </w:r>
    </w:p>
    <w:p>
      <w:r>
        <w:t>更多请访问教客网: www.jiaokey.com</w:t>
      </w:r>
    </w:p>
    <w:p>
      <w:r>
        <w:t>论列宁主义基础论列宁主义底几个问题 评论地址：https://www.jiaokey.com/book/detail/10910546.html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