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评“三家村”  《燕山夜话》《三家村札记》的反动本质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评“三家村”  《燕山夜话》《三家村札记》的反动本质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本书出售、求购地址：https://www.jiaokey.com/book/detail/10910527.html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关键词搜索：https://www.jiaokey.com/tag/评“三家村”  《燕山夜话》《三家村札记》的反动本质.html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