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阶级怎样产生?为什么有阶级斗争</w:t>
      </w:r>
    </w:p>
    <w:p>
      <w:r>
        <w:rPr>
          <w:rFonts w:ascii="宋体" w:hAnsi="宋体" w:eastAsia="宋体"/>
          <w:sz w:val="24"/>
        </w:rPr>
        <w:t>（苏）车列木内赫（П.Черемных）著；童新译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阶级怎样产生?为什么有阶级斗争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（苏）车列木内赫（П.Черемных）著；童新译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本书出售、求购地址：https://www.jiaokey.com/book/detail/10910503.html</w:t>
      </w:r>
    </w:p>
    <w:p>
      <w:r>
        <w:t>更多相关图书推荐：https://www.jiaokey.com</w:t>
      </w:r>
    </w:p>
    <w:p>
      <w:r>
        <w:t>（苏）车列木内赫（П.Черемных）著；童新译 其他作品：https://www.jiaokey.com/tag/（苏）车列木内赫（П.Черемных）著；童新译.html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关键词搜索：https://www.jiaokey.com/tag/阶级怎样产生?为什么有阶级斗争.html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