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书名：捷尔任斯基-为共产主义事业而奋斗的不屈不挠的战士</w:t>
      </w:r>
    </w:p>
    <w:p>
      <w:r>
        <w:t>作者:（苏）柯恩（Ф.Кон）著；蒋齐生译</w:t>
      </w:r>
    </w:p>
    <w:p>
      <w:r>
        <w:t>出版社:北京：中国青年出版社</w:t>
      </w:r>
    </w:p>
    <w:p>
      <w:r>
        <w:t>出版日期：1954.11</w:t>
      </w:r>
    </w:p>
    <w:p>
      <w:r>
        <w:t>总页数：83</w:t>
      </w:r>
    </w:p>
    <w:p>
      <w:r>
        <w:t>更多请访问教客网:www.jiaokey.com</w:t>
      </w:r>
    </w:p>
    <w:p>
      <w:r>
        <w:t>捷尔任斯基-为共产主义事业而奋斗的不屈不挠的战士评论地址：https://www.jiaokey.com/book/detail/10910482.html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