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杰出的俄罗斯生理学家维金斯基</w:t>
      </w:r>
    </w:p>
    <w:p>
      <w:r>
        <w:rPr>
          <w:rFonts w:ascii="宋体" w:hAnsi="宋体" w:eastAsia="宋体"/>
          <w:sz w:val="24"/>
        </w:rPr>
        <w:t>（苏）鲁森诺夫（В.С.Русинов）著；张述祖译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杰出的俄罗斯生理学家维金斯基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（苏）鲁森诺夫（В.С.Русинов）著；张述祖译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本书出售、求购地址：https://www.jiaokey.com/book/detail/10910478.html</w:t>
      </w:r>
    </w:p>
    <w:p>
      <w:r>
        <w:t>更多相关图书推荐：https://www.jiaokey.com</w:t>
      </w:r>
    </w:p>
    <w:p>
      <w:r>
        <w:t>（苏）鲁森诺夫（В.С.Русинов）著；张述祖译 其他作品：https://www.jiaokey.com/tag/（苏）鲁森诺夫（В.С.Русинов）著；张述祖译.html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关键词搜索：https://www.jiaokey.com/tag/杰出的俄罗斯生理学家维金斯基.html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