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剑与火  关于捷尔任斯基的故事</w:t>
      </w:r>
    </w:p>
    <w:p>
      <w:r>
        <w:rPr>
          <w:rFonts w:ascii="宋体" w:hAnsi="宋体" w:eastAsia="宋体"/>
          <w:sz w:val="24"/>
        </w:rPr>
        <w:t>（苏）盖尔曼（Ю.Герман）著；李晴译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剑与火  关于捷尔任斯基的故事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（苏）盖尔曼（Ю.Герман）著；李晴译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北京:群众出版社,1956.12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本书出售、求购地址：https://www.jiaokey.com/book/detail/10910460.html</w:t>
      </w:r>
    </w:p>
    <w:p>
      <w:r>
        <w:t>更多相关图书推荐：https://www.jiaokey.com</w:t>
      </w:r>
    </w:p>
    <w:p>
      <w:r>
        <w:t>（苏）盖尔曼（Ю.Герман）著；李晴译 其他作品：https://www.jiaokey.com/tag/（苏）盖尔曼（Ю.Герман）著；李晴译.html</w:t>
      </w:r>
    </w:p>
    <w:p>
      <w:r>
        <w:t>北京:群众出版社,1956.12 出版图书：https://www.jiaokey.com/tag/北京:群众出版社,1956.12.html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