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一个潜水艇员的札记</w:t>
      </w:r>
    </w:p>
    <w:p>
      <w:r>
        <w:rPr>
          <w:rFonts w:ascii="宋体" w:hAnsi="宋体" w:eastAsia="宋体"/>
          <w:sz w:val="24"/>
        </w:rPr>
        <w:t>（苏联）约显里安尼著；蒲耳译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一个潜水艇员的札记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（苏联）约显里安尼著；蒲耳译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本书出售、求购地址：https://www.jiaokey.com/book/detail/10910450.html</w:t>
      </w:r>
    </w:p>
    <w:p>
      <w:r>
        <w:t>更多相关图书推荐：https://www.jiaokey.com</w:t>
      </w:r>
    </w:p>
    <w:p>
      <w:r>
        <w:t>（苏联）约显里安尼著；蒲耳译 其他作品：https://www.jiaokey.com/tag/（苏联）约显里安尼著；蒲耳译.html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