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凌文明  记一个共产党员赤胆忠心舍已为人的英雄事迹</w:t>
      </w:r>
    </w:p>
    <w:p>
      <w:r>
        <w:rPr>
          <w:rFonts w:ascii="宋体" w:hAnsi="宋体" w:eastAsia="宋体"/>
          <w:sz w:val="24"/>
        </w:rPr>
        <w:t>李定坤著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凌文明  记一个共产党员赤胆忠心舍已为人的英雄事迹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李定坤著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本书出售、求购地址：https://www.jiaokey.com/book/detail/10910421.html</w:t>
      </w:r>
    </w:p>
    <w:p>
      <w:r>
        <w:t>更多相关图书推荐：https://www.jiaokey.com</w:t>
      </w:r>
    </w:p>
    <w:p>
      <w:r>
        <w:t>李定坤著 其他作品：https://www.jiaokey.com/tag/李定坤著.html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关键词搜索：https://www.jiaokey.com/tag/凌文明  记一个共产党员赤胆忠心舍已为人的英雄事迹.html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