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不朽的向秀丽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不朽的向秀丽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本书出售、求购地址：https://www.jiaokey.com/book/detail/10910420.html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关键词搜索：https://www.jiaokey.com/tag/不朽的向秀丽.html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