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毛泽东同志论抗日时期的整风运动和生产运动</w:t>
      </w:r>
    </w:p>
    <w:p>
      <w:r>
        <w:rPr>
          <w:rFonts w:ascii="宋体" w:hAnsi="宋体" w:eastAsia="宋体"/>
          <w:sz w:val="24"/>
        </w:rPr>
        <w:t>田家英撰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毛泽东同志论抗日时期的整风运动和生产运动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田家英撰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本书出售、求购地址：https://www.jiaokey.com/book/detail/10910396.html</w:t>
      </w:r>
    </w:p>
    <w:p>
      <w:r>
        <w:t>更多相关图书推荐：https://www.jiaokey.com</w:t>
      </w:r>
    </w:p>
    <w:p>
      <w:r>
        <w:t>田家英撰 其他作品：https://www.jiaokey.com/tag/田家英撰.html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关键词搜索：https://www.jiaokey.com/tag/毛泽东同志论抗日时期的整风运动和生产运动.html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