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书名：学习两类社会矛盾学说的体会</w:t>
      </w:r>
    </w:p>
    <w:p>
      <w:r>
        <w:t>作者：田启松等著</w:t>
      </w:r>
    </w:p>
    <w:p>
      <w:r>
        <w:t>出版社：上海：上海人民出版社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学习两类社会矛盾学说的体会 评论地址：https://www.jiaokey.com/book/detail/10910334.html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