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书名：12次列车  话剧</w:t>
      </w:r>
    </w:p>
    <w:p>
      <w:r>
        <w:t>作者：中国铁路文工团话剧团集体创作；章烙，丁治霖执笔</w:t>
      </w:r>
    </w:p>
    <w:p>
      <w:r>
        <w:t>出版社：上海：上海文艺出版社</w:t>
      </w:r>
    </w:p>
    <w:p>
      <w:r>
        <w:t>出版日期：1961.02</w:t>
      </w:r>
    </w:p>
    <w:p>
      <w:r>
        <w:t>总页数：70</w:t>
      </w:r>
    </w:p>
    <w:p>
      <w:r>
        <w:t>更多请访问教客网: www.jiaokey.com</w:t>
      </w:r>
    </w:p>
    <w:p>
      <w:r>
        <w:t>12次列车  话剧 评论地址：https://www.jiaokey.com/book/detail/10910328.html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