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书名：半农半读学校的一面红旗</w:t>
      </w:r>
    </w:p>
    <w:p>
      <w:r>
        <w:t>作者：江西教育出版社编辑</w:t>
      </w:r>
    </w:p>
    <w:p>
      <w:r>
        <w:t>出版社：南昌：江西教育出版社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半农半读学校的一面红旗 评论地址：https://www.jiaokey.com/book/detail/10910268.html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