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书名：清代哀牢山彝民起义</w:t>
      </w:r>
    </w:p>
    <w:p>
      <w:r>
        <w:t>作者：胡大刚编著</w:t>
      </w:r>
    </w:p>
    <w:p>
      <w:r>
        <w:t>出版社：北京:中华书局,1960.08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清代哀牢山彝民起义 评论地址：https://www.jiaokey.com/book/detail/10910256.html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