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第23期  特大号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第23期  特大号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1965年  第23期  特大号.html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