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书名：从后门看美国</w:t>
      </w:r>
    </w:p>
    <w:p>
      <w:r>
        <w:t>作者：（苏）华西里叶夫（Н.Васильев）撰；史岱译</w:t>
      </w:r>
    </w:p>
    <w:p>
      <w:r>
        <w:t>出版社：时代出版社</w:t>
      </w:r>
    </w:p>
    <w:p>
      <w:r>
        <w:t>出版日期：1951.01</w:t>
      </w:r>
    </w:p>
    <w:p>
      <w:r>
        <w:t>总页数：377</w:t>
      </w:r>
    </w:p>
    <w:p>
      <w:r>
        <w:t>更多请访问教客网: www.jiaokey.com</w:t>
      </w:r>
    </w:p>
    <w:p>
      <w:r>
        <w:t>从后门看美国 评论地址：https://www.jiaokey.com/book/detail/10910174.html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