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中文之星2.97操作指南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中文之星2.97操作指南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本书出售、求购地址：https://www.jiaokey.com/book/detail/10910113.html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关键词搜索：https://www.jiaokey.com/tag/中文之星2.97操作指南.html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