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书名：分布式操作系统</w:t>
      </w:r>
    </w:p>
    <w:p>
      <w:r>
        <w:t>作者：尹俊文，邹鹏，王广芳编著</w:t>
      </w:r>
    </w:p>
    <w:p>
      <w:r>
        <w:t>出版社：长沙：国防科技大学出版社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分布式操作系统 评论地址：https://www.jiaokey.com/book/detail/10910082.html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