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书名：XENIX最新版本 2·32 实用大全</w:t>
      </w:r>
    </w:p>
    <w:p>
      <w:r>
        <w:t>作者：王中平，王毅等编著</w:t>
      </w:r>
    </w:p>
    <w:p>
      <w:r>
        <w:t>出版社：陕西电子杂志社</w:t>
      </w:r>
    </w:p>
    <w:p>
      <w:r>
        <w:t>出版日期：1993</w:t>
      </w:r>
    </w:p>
    <w:p>
      <w:r>
        <w:t>总页数：399</w:t>
      </w:r>
    </w:p>
    <w:p>
      <w:r>
        <w:t>更多请访问教客网: www.jiaokey.com</w:t>
      </w:r>
    </w:p>
    <w:p>
      <w:r>
        <w:t>XENIX最新版本 2·32 实用大全 评论地址：https://www.jiaokey.com/book/detail/10910074.html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