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</w:t>
      </w:r>
    </w:p>
    <w:p>
      <w:r>
        <w:t>作者：吉天祥，汪亚南编著</w:t>
      </w:r>
    </w:p>
    <w:p>
      <w:r>
        <w:t>出版社：成都：成都电讯工程学院出版社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单片微型计算机 评论地址：https://www.jiaokey.com/book/detail/10910053.html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