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书名：8088/286/386维修调试工具与286BIOS分析注解</w:t>
      </w:r>
    </w:p>
    <w:p>
      <w:r>
        <w:t>作者：为林，维钢编</w:t>
      </w:r>
    </w:p>
    <w:p>
      <w:r>
        <w:t>出版社：北京希望电脑公司</w:t>
      </w:r>
    </w:p>
    <w:p>
      <w:r>
        <w:t>出版日期：1991.07</w:t>
      </w:r>
    </w:p>
    <w:p>
      <w:r>
        <w:t>总页数：451</w:t>
      </w:r>
    </w:p>
    <w:p>
      <w:r>
        <w:t>更多请访问教客网: www.jiaokey.com</w:t>
      </w:r>
    </w:p>
    <w:p>
      <w:r>
        <w:t>8088/286/386维修调试工具与286BIOS分析注解 评论地址：https://www.jiaokey.com/book/detail/10910050.html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