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8086/8088及Pentium宏汇编语言程序设计</w:t>
      </w:r>
    </w:p>
    <w:p>
      <w:r>
        <w:t>作者：毕于深，李行健编著</w:t>
      </w:r>
    </w:p>
    <w:p>
      <w:r>
        <w:t>出版社：北京:煤炭工业出版社,2000.11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Intel 8086/8088及Pentium宏汇编语言程序设计 评论地址：https://www.jiaokey.com/book/detail/10910010.html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