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书名：工程师必备的微型计算机知识</w:t>
      </w:r>
    </w:p>
    <w:p>
      <w:r>
        <w:t>作者：（美）比耐特（Bennett，W.S.），（美）爱维特（Evert，C.F.）著；李恒勋，韩渝生译</w:t>
      </w:r>
    </w:p>
    <w:p>
      <w:r>
        <w:t>出版社：北京：机械工业出版社</w:t>
      </w:r>
    </w:p>
    <w:p>
      <w:r>
        <w:t>出版日期：1985.05</w:t>
      </w:r>
    </w:p>
    <w:p>
      <w:r>
        <w:t>总页数：142</w:t>
      </w:r>
    </w:p>
    <w:p>
      <w:r>
        <w:t>更多请访问教客网: www.jiaokey.com</w:t>
      </w:r>
    </w:p>
    <w:p>
      <w:r>
        <w:t>工程师必备的微型计算机知识 评论地址：https://www.jiaokey.com/book/detail/10909994.html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