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书名：小型计算机系统简明教程</w:t>
      </w:r>
    </w:p>
    <w:p>
      <w:r>
        <w:t>作者：美国数据设备公司著；叶上琪译</w:t>
      </w:r>
    </w:p>
    <w:p>
      <w:r>
        <w:t>出版社：北京：计量出版社</w:t>
      </w:r>
    </w:p>
    <w:p>
      <w:r>
        <w:t>出版日期：1984.04</w:t>
      </w:r>
    </w:p>
    <w:p>
      <w:r>
        <w:t>总页数：426</w:t>
      </w:r>
    </w:p>
    <w:p>
      <w:r>
        <w:t>更多请访问教客网: www.jiaokey.com</w:t>
      </w:r>
    </w:p>
    <w:p>
      <w:r>
        <w:t>小型计算机系统简明教程 评论地址：https://www.jiaokey.com/book/detail/10909989.html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