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PC升级与组装指南</w:t>
      </w:r>
    </w:p>
    <w:p>
      <w:r>
        <w:rPr>
          <w:rFonts w:ascii="宋体" w:hAnsi="宋体" w:eastAsia="宋体"/>
          <w:sz w:val="24"/>
        </w:rPr>
        <w:t>（美）AndyRathbone著；路而红，陈立志等译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PC升级与组装指南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（美）AndyRathbone著；路而红，陈立志等译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本书出售、求购地址：https://www.jiaokey.com/book/detail/10909985.html</w:t>
      </w:r>
    </w:p>
    <w:p>
      <w:r>
        <w:t>更多相关图书推荐：https://www.jiaokey.com</w:t>
      </w:r>
    </w:p>
    <w:p>
      <w:r>
        <w:t>（美）AndyRathbone著；路而红，陈立志等译 其他作品：https://www.jiaokey.com/tag/（美）AndyRathbone著；路而红，陈立志等译.html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关键词搜索：https://www.jiaokey.com/tag/PC升级与组装指南.html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