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书名：最新微机软硬件精选  有关自控实用技术</w:t>
      </w:r>
    </w:p>
    <w:p>
      <w:r>
        <w:t>作者：本书编写组编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总页数：445</w:t>
      </w:r>
    </w:p>
    <w:p>
      <w:r>
        <w:t>更多请访问教客网: www.jiaokey.com</w:t>
      </w:r>
    </w:p>
    <w:p>
      <w:r>
        <w:t>最新微机软硬件精选  有关自控实用技术 评论地址：https://www.jiaokey.com/book/detail/10909943.html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