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书名：怎样使用Mac计算机</w:t>
      </w:r>
    </w:p>
    <w:p>
      <w:r>
        <w:t>作者：（美）David Pogue著；苟娟琼，张海燕，王非一译</w:t>
      </w:r>
    </w:p>
    <w:p>
      <w:r>
        <w:t>出版社：北京：电子工业出版社</w:t>
      </w:r>
    </w:p>
    <w:p>
      <w:r>
        <w:t>出版日期：1995.06</w:t>
      </w:r>
    </w:p>
    <w:p>
      <w:r>
        <w:t>总页数：275</w:t>
      </w:r>
    </w:p>
    <w:p>
      <w:r>
        <w:t>更多请访问教客网: www.jiaokey.com</w:t>
      </w:r>
    </w:p>
    <w:p>
      <w:r>
        <w:t>怎样使用Mac计算机 评论地址：https://www.jiaokey.com/book/detail/10909941.html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