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微型计算机操作与应用常见故障处理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微型计算机操作与应用常见故障处理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本书出售、求购地址：https://www.jiaokey.com/book/detail/10909924.html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关键词搜索：https://www.jiaokey.com/tag/微型计算机操作与应用常见故障处理.html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