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书名：计算机等级考试教程 三级Ａ 微机在测控领域的应用</w:t>
      </w:r>
    </w:p>
    <w:p>
      <w:r>
        <w:t>作者：李大友主编；陈季琪编著；全国高等学校计算机教育研究会教材与课程建设委员会组编</w:t>
      </w:r>
    </w:p>
    <w:p>
      <w:r>
        <w:t>出版社：北京：机械工业出版社</w:t>
      </w:r>
    </w:p>
    <w:p>
      <w:r>
        <w:t>出版日期：1997.05</w:t>
      </w:r>
    </w:p>
    <w:p>
      <w:r>
        <w:t>总页数：361</w:t>
      </w:r>
    </w:p>
    <w:p>
      <w:r>
        <w:t>更多请访问教客网: www.jiaokey.com</w:t>
      </w:r>
    </w:p>
    <w:p>
      <w:r>
        <w:t>计算机等级考试教程 三级Ａ 微机在测控领域的应用 评论地址：https://www.jiaokey.com/book/detail/10909912.html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