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5应用程序开发指南 第4版</w:t>
      </w:r>
    </w:p>
    <w:p>
      <w:r>
        <w:rPr>
          <w:rFonts w:ascii="宋体" w:hAnsi="宋体" w:eastAsia="宋体"/>
          <w:sz w:val="24"/>
        </w:rPr>
        <w:t>（美）（B.哈特菲尔德）Bill Hatfield著；史森等译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5应用程序开发指南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（美）（B.哈特菲尔德）Bill Hatfield著；史森等译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本书出售、求购地址：https://www.jiaokey.com/book/detail/10909903.html</w:t>
      </w:r>
    </w:p>
    <w:p>
      <w:r>
        <w:t>更多相关图书推荐：https://www.jiaokey.com</w:t>
      </w:r>
    </w:p>
    <w:p>
      <w:r>
        <w:t>（美）（B.哈特菲尔德）Bill Hatfield著；史森等译 其他作品：https://www.jiaokey.com/tag/（美）（B.哈特菲尔德）Bill Hatfield著；史森等译.html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关键词搜索：https://www.jiaokey.com/tag/PowerBuilder 5应用程序开发指南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