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PC译丛 宏汇编</w:t>
      </w:r>
    </w:p>
    <w:p>
      <w:r>
        <w:t>作者：王旭译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IBM PC译丛 宏汇编 评论地址：https://www.jiaokey.com/book/detail/10909858.html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