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书名：PC机实用资料特辑 硬件专辑</w:t>
      </w:r>
    </w:p>
    <w:p>
      <w:r>
        <w:t>作者：郭志忠编著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总页数：207</w:t>
      </w:r>
    </w:p>
    <w:p>
      <w:r>
        <w:t>更多请访问教客网: www.jiaokey.com</w:t>
      </w:r>
    </w:p>
    <w:p>
      <w:r>
        <w:t>PC机实用资料特辑 硬件专辑 评论地址：https://www.jiaokey.com/book/detail/10909841.html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