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电脑工程师维修教程 A+计算机技术认证考试指南</w:t>
      </w:r>
    </w:p>
    <w:p>
      <w:r>
        <w:rPr>
          <w:rFonts w:ascii="宋体" w:hAnsi="宋体" w:eastAsia="宋体"/>
          <w:sz w:val="24"/>
        </w:rPr>
        <w:t>（美）（C.J.布鲁克斯）Charles J.Brooks著；吴志滨等译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电脑工程师维修教程 A+计算机技术认证考试指南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（美）（C.J.布鲁克斯）Charles J.Brooks著；吴志滨等译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本书出售、求购地址：https://www.jiaokey.com/book/detail/10909815.html</w:t>
      </w:r>
    </w:p>
    <w:p>
      <w:r>
        <w:t>更多相关图书推荐：https://www.jiaokey.com</w:t>
      </w:r>
    </w:p>
    <w:p>
      <w:r>
        <w:t>（美）（C.J.布鲁克斯）Charles J.Brooks著；吴志滨等译 其他作品：https://www.jiaokey.com/tag/（美）（C.J.布鲁克斯）Charles J.Brooks著；吴志滨等译.html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关键词搜索：https://www.jiaokey.com/tag/电脑工程师维修教程 A+计算机技术认证考试指南.html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