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Z-84-新一代超级Z80系列原理应用与技术手册</w:t>
      </w:r>
    </w:p>
    <w:p>
      <w:r>
        <w:rPr>
          <w:rFonts w:ascii="宋体" w:hAnsi="宋体" w:eastAsia="宋体"/>
          <w:sz w:val="24"/>
        </w:rPr>
        <w:t>周建民主译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Z-84-新一代超级Z80系列原理应用与技术手册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本书出售、求购地址：https://www.jiaokey.com/book/detail/10909803.html</w:t>
      </w:r>
    </w:p>
    <w:p>
      <w:r>
        <w:t>更多相关图书推荐：https://www.jiaokey.com</w:t>
      </w:r>
    </w:p>
    <w:p>
      <w:r>
        <w:t>周建民主译 其他作品：https://www.jiaokey.com/tag/周建民主译.html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关键词搜索：https://www.jiaokey.com/tag/Z-84-新一代超级Z80系列原理应用与技术手册.html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