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用Visual Basic ASP Access 2002制作考试系统</w:t>
      </w:r>
    </w:p>
    <w:p>
      <w:r>
        <w:rPr>
          <w:rFonts w:ascii="宋体" w:hAnsi="宋体" w:eastAsia="宋体"/>
          <w:sz w:val="24"/>
        </w:rPr>
        <w:t>龚伟，赵珺编著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用Visual Basic ASP Access 2002制作考试系统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龚伟，赵珺编著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本书出售、求购地址：https://www.jiaokey.com/book/detail/10909626.html</w:t>
      </w:r>
    </w:p>
    <w:p>
      <w:r>
        <w:t>更多相关图书推荐：https://www.jiaokey.com</w:t>
      </w:r>
    </w:p>
    <w:p>
      <w:r>
        <w:t>龚伟，赵珺编著 其他作品：https://www.jiaokey.com/tag/龚伟，赵珺编著.html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关键词搜索：https://www.jiaokey.com/tag/用Visual Basic ASP Access 2002制作考试系统.html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